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TÍTULO DO TRABALHO EM CAIXA ALTA, NEGRITO E CENTRALIZADO</w:t>
      </w:r>
    </w:p>
    <w:p>
      <w:pPr>
        <w:jc w:val="center"/>
      </w:pPr>
      <w:r>
        <w:t>Nome do Autor¹; Nome do Autor²</w:t>
        <w:br/>
      </w:r>
      <w:r>
        <w:t>¹Instituição – Cidade/UF – e-mail@exemplo.com</w:t>
        <w:br/>
      </w:r>
      <w:r>
        <w:t>²Instituição – Cidade/UF – e-mail@exemplo.com</w:t>
      </w:r>
    </w:p>
    <w:p>
      <w:r>
        <w:rPr>
          <w:b/>
        </w:rPr>
        <w:t>INTRODUÇÃO</w:t>
      </w:r>
    </w:p>
    <w:p>
      <w:r>
        <w:t>ORIENTAÇÕES AO AUTOR:</w:t>
        <w:br/>
        <w:t>A introdução deve ser construída em quatro etapas: (1) contextualização do tema; (2) fundamentação inicial com referências recentes; (3) justificativa evidenciando a lacuna científica; (4) objetivo geral. O objetivo deve ser apresentado no último parágrafo, iniciado por verbo no infinitivo.</w:t>
        <w:br/>
        <w:br/>
        <w:t>EXEMPLO:</w:t>
        <w:br/>
        <w:t>A transformação digital tem promovido mudanças significativas nas organizações públicas, exigindo novas formas de gestão e inovação (OCDE, 2024). Apesar do avanço das pesquisas, permanecem lacunas sobre os fatores institucionais que influenciam esse processo (DIMAGGIO; POWELL, 1983). Diante desse contexto, o presente estudo tem como objetivo analisar os fatores que influenciam a adoção de práticas inovadoras em organizações públicas brasileiras.</w:t>
      </w:r>
    </w:p>
    <w:p>
      <w:r>
        <w:rPr>
          <w:b/>
        </w:rPr>
        <w:t>METODOLOGIA</w:t>
      </w:r>
    </w:p>
    <w:p>
      <w:r>
        <w:t>ORIENTAÇÕES AO AUTOR:</w:t>
        <w:br/>
        <w:t>Descreva a natureza da pesquisa, abordagem, procedimentos, etapas, bases consultadas, estratégia de busca, critérios de inclusão/exclusão e técnica de análise. A metodologia deve permitir a replicação do estudo e estar amparada por referencial metodológico.</w:t>
        <w:br/>
        <w:br/>
        <w:t>EXEMPLO:</w:t>
        <w:br/>
        <w:t>Trata-se de pesquisa aplicada, qualitativa e descritiva, desenvolvida por meio de revisão integrativa da literatura. As buscas foram realizadas nas bases Web of Science e Scopus. Após os critérios de inclusão e exclusão, os estudos foram analisados conforme Bardin (2016).</w:t>
      </w:r>
    </w:p>
    <w:p>
      <w:r>
        <w:rPr>
          <w:b/>
        </w:rPr>
        <w:t>RESULTADOS E DISCUSSÃO</w:t>
      </w:r>
    </w:p>
    <w:p>
      <w:r>
        <w:t>ORIENTAÇÕES AO AUTOR:</w:t>
        <w:br/>
        <w:t>Apresente os resultados e discuta-os por triangulação: resultado encontrado, literatura científica e inferências/implicações práticas.</w:t>
        <w:br/>
        <w:br/>
        <w:t>EXEMPLO:</w:t>
        <w:br/>
        <w:t>Os resultados evidenciaram que o apoio institucional favorece a inovação organizacional. Esse achado converge com DiMaggio e Powell (1983). Infere-se que políticas de fortalecimento da governança podem ampliar a capacidade inovadora das organizações.</w:t>
      </w:r>
    </w:p>
    <w:p>
      <w:r>
        <w:rPr>
          <w:b/>
        </w:rPr>
        <w:t>CONCLUSÃO</w:t>
      </w:r>
    </w:p>
    <w:p>
      <w:r>
        <w:t>ORIENTAÇÕES AO AUTOR:</w:t>
        <w:br/>
        <w:t>Retome o objetivo geral, sintetize os principais achados e apresente as inferências decorrentes dos resultados. Não apresente resultados inéditos.</w:t>
        <w:br/>
        <w:br/>
        <w:t>EXEMPLO:</w:t>
        <w:br/>
        <w:t>O estudo alcançou o objetivo de analisar os fatores que influenciam a adoção de práticas inovadoras. Os resultados demonstraram a importância da governança institucional. Infere-se que o fortalecimento desses mecanismos contribui para maior eficiência organizacional.</w:t>
      </w:r>
    </w:p>
    <w:p>
      <w:r>
        <w:rPr>
          <w:b/>
        </w:rPr>
        <w:t>REFERÊNCIAS</w:t>
      </w:r>
    </w:p>
    <w:p>
      <w:r>
        <w:t>ORIENTAÇÕES AO AUTOR:</w:t>
        <w:br/>
        <w:t>Apresente apenas as referências citadas, conforme a ABNT NBR 6023:2018.</w:t>
        <w:br/>
        <w:br/>
        <w:t>EXEMPLOS:</w:t>
        <w:br/>
        <w:t>BARDIN, Laurence. Análise de conteúdo. São Paulo: Edições 70, 2016.</w:t>
        <w:br/>
        <w:t>DIMAGGIO, Paul J.; POWELL, Walter W. The iron cage revisited... American Sociological Review, 1983.</w:t>
      </w:r>
    </w:p>
    <w:p>
      <w:r>
        <w:br w:type="page"/>
      </w:r>
    </w:p>
    <w:p>
      <w:pPr>
        <w:pStyle w:val="Heading2"/>
      </w:pPr>
      <w:r>
        <w:t>NORMAS PARA SUBMISSÃO</w:t>
      </w:r>
    </w:p>
    <w:p>
      <w:r>
        <w:t>• Extensão: 2 a 3 páginas.</w:t>
        <w:br/>
        <w:t>• Estrutura obrigatória: Introdução, Metodologia, Resultados e Discussão, Conclusão e Referências.</w:t>
        <w:br/>
        <w:t>• Fonte: Times New Roman, tamanho 10.</w:t>
        <w:br/>
        <w:t>• Espaçamento: simples.</w:t>
        <w:br/>
        <w:t>• Layout: duas colunas.</w:t>
        <w:br/>
        <w:t>• Margens: 2 cm em todos os lados.</w:t>
        <w:br/>
        <w:t>• Arquivo: DOCX (.docx).</w:t>
        <w:br/>
        <w:t>• Recomenda-se utilizar este arquivo como modelo, substituindo apenas os textos de exemplo.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